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"/>
        <w:gridCol w:w="6"/>
        <w:gridCol w:w="21042"/>
        <w:gridCol w:w="2493"/>
      </w:tblGrid>
      <w:tr w:rsidR="00A37821">
        <w:trPr>
          <w:trHeight w:val="254"/>
        </w:trPr>
        <w:tc>
          <w:tcPr>
            <w:tcW w:w="35" w:type="dxa"/>
          </w:tcPr>
          <w:p w:rsidR="00A37821" w:rsidRDefault="00A37821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0" w:type="dxa"/>
          </w:tcPr>
          <w:p w:rsidR="00A37821" w:rsidRDefault="00A37821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p w:rsidR="00A37821" w:rsidRDefault="00A37821">
            <w:pPr>
              <w:pStyle w:val="EmptyCellLayoutStyle"/>
              <w:spacing w:after="0" w:line="240" w:lineRule="auto"/>
            </w:pPr>
          </w:p>
        </w:tc>
        <w:tc>
          <w:tcPr>
            <w:tcW w:w="2494" w:type="dxa"/>
          </w:tcPr>
          <w:p w:rsidR="00A37821" w:rsidRDefault="00A37821">
            <w:pPr>
              <w:pStyle w:val="EmptyCellLayoutStyle"/>
              <w:spacing w:after="0" w:line="240" w:lineRule="auto"/>
            </w:pPr>
          </w:p>
        </w:tc>
      </w:tr>
      <w:tr w:rsidR="00A37821">
        <w:trPr>
          <w:trHeight w:val="340"/>
        </w:trPr>
        <w:tc>
          <w:tcPr>
            <w:tcW w:w="35" w:type="dxa"/>
          </w:tcPr>
          <w:p w:rsidR="00A37821" w:rsidRDefault="00A3782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A37821" w:rsidRDefault="00A37821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42"/>
            </w:tblGrid>
            <w:tr w:rsidR="00A37821">
              <w:trPr>
                <w:trHeight w:val="262"/>
              </w:trPr>
              <w:tc>
                <w:tcPr>
                  <w:tcW w:w="210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21" w:rsidRDefault="00B77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Naručitelj: PUČKO OTVORENO UČILIŠTE BUJE</w:t>
                  </w:r>
                </w:p>
              </w:tc>
            </w:tr>
          </w:tbl>
          <w:p w:rsidR="00A37821" w:rsidRDefault="00A37821">
            <w:pPr>
              <w:spacing w:after="0" w:line="240" w:lineRule="auto"/>
            </w:pPr>
          </w:p>
        </w:tc>
        <w:tc>
          <w:tcPr>
            <w:tcW w:w="2494" w:type="dxa"/>
          </w:tcPr>
          <w:p w:rsidR="00A37821" w:rsidRDefault="00A37821">
            <w:pPr>
              <w:pStyle w:val="EmptyCellLayoutStyle"/>
              <w:spacing w:after="0" w:line="240" w:lineRule="auto"/>
            </w:pPr>
          </w:p>
        </w:tc>
      </w:tr>
      <w:tr w:rsidR="00A37821">
        <w:trPr>
          <w:trHeight w:val="100"/>
        </w:trPr>
        <w:tc>
          <w:tcPr>
            <w:tcW w:w="35" w:type="dxa"/>
          </w:tcPr>
          <w:p w:rsidR="00A37821" w:rsidRDefault="00A3782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A37821" w:rsidRDefault="00A37821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p w:rsidR="00A37821" w:rsidRDefault="00A37821">
            <w:pPr>
              <w:pStyle w:val="EmptyCellLayoutStyle"/>
              <w:spacing w:after="0" w:line="240" w:lineRule="auto"/>
            </w:pPr>
          </w:p>
        </w:tc>
        <w:tc>
          <w:tcPr>
            <w:tcW w:w="2494" w:type="dxa"/>
          </w:tcPr>
          <w:p w:rsidR="00A37821" w:rsidRDefault="00A37821">
            <w:pPr>
              <w:pStyle w:val="EmptyCellLayoutStyle"/>
              <w:spacing w:after="0" w:line="240" w:lineRule="auto"/>
            </w:pPr>
          </w:p>
        </w:tc>
      </w:tr>
      <w:tr w:rsidR="00A37821">
        <w:trPr>
          <w:trHeight w:val="340"/>
        </w:trPr>
        <w:tc>
          <w:tcPr>
            <w:tcW w:w="35" w:type="dxa"/>
          </w:tcPr>
          <w:p w:rsidR="00A37821" w:rsidRDefault="00A3782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A37821" w:rsidRDefault="00A37821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42"/>
            </w:tblGrid>
            <w:tr w:rsidR="00A37821">
              <w:trPr>
                <w:trHeight w:val="262"/>
              </w:trPr>
              <w:tc>
                <w:tcPr>
                  <w:tcW w:w="210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21" w:rsidRDefault="00B77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zadnje izmjene: 23.03.2021</w:t>
                  </w:r>
                </w:p>
              </w:tc>
            </w:tr>
          </w:tbl>
          <w:p w:rsidR="00A37821" w:rsidRDefault="00A37821">
            <w:pPr>
              <w:spacing w:after="0" w:line="240" w:lineRule="auto"/>
            </w:pPr>
          </w:p>
        </w:tc>
        <w:tc>
          <w:tcPr>
            <w:tcW w:w="2494" w:type="dxa"/>
          </w:tcPr>
          <w:p w:rsidR="00A37821" w:rsidRDefault="00A37821">
            <w:pPr>
              <w:pStyle w:val="EmptyCellLayoutStyle"/>
              <w:spacing w:after="0" w:line="240" w:lineRule="auto"/>
            </w:pPr>
          </w:p>
        </w:tc>
      </w:tr>
      <w:tr w:rsidR="00A37821">
        <w:trPr>
          <w:trHeight w:val="79"/>
        </w:trPr>
        <w:tc>
          <w:tcPr>
            <w:tcW w:w="35" w:type="dxa"/>
          </w:tcPr>
          <w:p w:rsidR="00A37821" w:rsidRDefault="00A3782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A37821" w:rsidRDefault="00A37821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p w:rsidR="00A37821" w:rsidRDefault="00A37821">
            <w:pPr>
              <w:pStyle w:val="EmptyCellLayoutStyle"/>
              <w:spacing w:after="0" w:line="240" w:lineRule="auto"/>
            </w:pPr>
          </w:p>
        </w:tc>
        <w:tc>
          <w:tcPr>
            <w:tcW w:w="2494" w:type="dxa"/>
          </w:tcPr>
          <w:p w:rsidR="00A37821" w:rsidRDefault="00A37821">
            <w:pPr>
              <w:pStyle w:val="EmptyCellLayoutStyle"/>
              <w:spacing w:after="0" w:line="240" w:lineRule="auto"/>
            </w:pPr>
          </w:p>
        </w:tc>
      </w:tr>
      <w:tr w:rsidR="00244654" w:rsidTr="00244654">
        <w:trPr>
          <w:trHeight w:val="340"/>
        </w:trPr>
        <w:tc>
          <w:tcPr>
            <w:tcW w:w="35" w:type="dxa"/>
          </w:tcPr>
          <w:p w:rsidR="00A37821" w:rsidRDefault="00A3782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44"/>
            </w:tblGrid>
            <w:tr w:rsidR="00A37821">
              <w:trPr>
                <w:trHeight w:val="262"/>
              </w:trPr>
              <w:tc>
                <w:tcPr>
                  <w:tcW w:w="210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21" w:rsidRDefault="00B77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ustrojavanja registra: 06.03.2018</w:t>
                  </w:r>
                </w:p>
              </w:tc>
            </w:tr>
          </w:tbl>
          <w:p w:rsidR="00A37821" w:rsidRDefault="00A37821">
            <w:pPr>
              <w:spacing w:after="0" w:line="240" w:lineRule="auto"/>
            </w:pPr>
          </w:p>
        </w:tc>
        <w:tc>
          <w:tcPr>
            <w:tcW w:w="2494" w:type="dxa"/>
          </w:tcPr>
          <w:p w:rsidR="00A37821" w:rsidRDefault="00A37821">
            <w:pPr>
              <w:pStyle w:val="EmptyCellLayoutStyle"/>
              <w:spacing w:after="0" w:line="240" w:lineRule="auto"/>
            </w:pPr>
          </w:p>
        </w:tc>
      </w:tr>
      <w:tr w:rsidR="00A37821">
        <w:trPr>
          <w:trHeight w:val="379"/>
        </w:trPr>
        <w:tc>
          <w:tcPr>
            <w:tcW w:w="35" w:type="dxa"/>
          </w:tcPr>
          <w:p w:rsidR="00A37821" w:rsidRDefault="00A3782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A37821" w:rsidRDefault="00A37821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p w:rsidR="00A37821" w:rsidRDefault="00A37821">
            <w:pPr>
              <w:pStyle w:val="EmptyCellLayoutStyle"/>
              <w:spacing w:after="0" w:line="240" w:lineRule="auto"/>
            </w:pPr>
          </w:p>
        </w:tc>
        <w:tc>
          <w:tcPr>
            <w:tcW w:w="2494" w:type="dxa"/>
          </w:tcPr>
          <w:p w:rsidR="00A37821" w:rsidRDefault="00A37821">
            <w:pPr>
              <w:pStyle w:val="EmptyCellLayoutStyle"/>
              <w:spacing w:after="0" w:line="240" w:lineRule="auto"/>
            </w:pPr>
          </w:p>
        </w:tc>
      </w:tr>
      <w:tr w:rsidR="00244654" w:rsidTr="00244654">
        <w:tc>
          <w:tcPr>
            <w:tcW w:w="35" w:type="dxa"/>
          </w:tcPr>
          <w:p w:rsidR="00A37821" w:rsidRDefault="00A3782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A37821" w:rsidRDefault="00A37821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0"/>
              <w:gridCol w:w="1820"/>
              <w:gridCol w:w="863"/>
              <w:gridCol w:w="1403"/>
              <w:gridCol w:w="1186"/>
              <w:gridCol w:w="1248"/>
              <w:gridCol w:w="1314"/>
              <w:gridCol w:w="964"/>
              <w:gridCol w:w="1012"/>
              <w:gridCol w:w="1238"/>
              <w:gridCol w:w="933"/>
              <w:gridCol w:w="1089"/>
              <w:gridCol w:w="1006"/>
              <w:gridCol w:w="1238"/>
              <w:gridCol w:w="986"/>
              <w:gridCol w:w="1081"/>
              <w:gridCol w:w="1853"/>
              <w:gridCol w:w="1982"/>
              <w:gridCol w:w="891"/>
            </w:tblGrid>
            <w:tr w:rsidR="00A37821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21" w:rsidRDefault="00B77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21" w:rsidRDefault="00B77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21" w:rsidRDefault="00B77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21" w:rsidRDefault="00B77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21" w:rsidRDefault="00B77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21" w:rsidRDefault="00B77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21" w:rsidRDefault="00B77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21" w:rsidRDefault="00B77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21" w:rsidRDefault="00B77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21" w:rsidRDefault="00B77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21" w:rsidRDefault="00B77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21" w:rsidRDefault="00B77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21" w:rsidRDefault="00B77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21" w:rsidRDefault="00B77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14.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21" w:rsidRDefault="00B77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21" w:rsidRDefault="00B77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16.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21" w:rsidRDefault="00B77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</w:t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21" w:rsidRDefault="00B77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18.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21" w:rsidRDefault="00A37821">
                  <w:pPr>
                    <w:spacing w:after="0" w:line="240" w:lineRule="auto"/>
                  </w:pPr>
                </w:p>
              </w:tc>
            </w:tr>
            <w:tr w:rsidR="00A37821">
              <w:trPr>
                <w:trHeight w:val="1327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21" w:rsidRDefault="00B77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Evidencijski broj nabave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21" w:rsidRDefault="00B77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nabave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21" w:rsidRDefault="00B77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CPV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21" w:rsidRDefault="00B77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Broj objave iz EOJN RH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21" w:rsidRDefault="00B77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Vrsta postupka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21" w:rsidRDefault="00B77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Naziv i OIB ugovaratelja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21" w:rsidRDefault="00B77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Naziv i OIB podugovaratelja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21" w:rsidRDefault="00B77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sklapanja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21" w:rsidRDefault="00B77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Oznaka/broj ugovora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21" w:rsidRDefault="00B77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Rok na koji je sklopljen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21" w:rsidRDefault="00B77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Iznos bez PDV-a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21" w:rsidRDefault="00B77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Iznos PDV-a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21" w:rsidRDefault="00B77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Ukupni iznos s PDV-om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21" w:rsidRDefault="00B77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Ugovor se financira iz fondova EU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21" w:rsidRDefault="00B77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izvršenja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21" w:rsidRDefault="00B77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Ukupni isplaćeni iznos s PDV-om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21" w:rsidRDefault="00B77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Obrazloženja</w:t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21" w:rsidRDefault="00B77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Napomena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21" w:rsidRDefault="00B77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ažuriranja</w:t>
                  </w:r>
                </w:p>
              </w:tc>
            </w:tr>
            <w:tr w:rsidR="00A37821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21" w:rsidRDefault="00B77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5-MV-05-19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21" w:rsidRDefault="00B77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Tromjesečna evidencija ugovora: Predmet nabave je nabava električne energije za dvogodišnje razdoblje: Predmet nabave je nabava električne energije za dvogodišnje razdoblje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21" w:rsidRDefault="00B77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09310000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21" w:rsidRDefault="00B77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2020/S 0F3-0022446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21" w:rsidRDefault="00B77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21" w:rsidRDefault="00B77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HEP - Opskrba d.o.o. 63073332379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21" w:rsidRDefault="00A37821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21" w:rsidRDefault="00B77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.12.2019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21" w:rsidRDefault="00B77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O-20-941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21" w:rsidRDefault="00B77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21" w:rsidRDefault="00B77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47.086,16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21" w:rsidRDefault="00B77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6.121,20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21" w:rsidRDefault="00B77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53.207,36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21" w:rsidRDefault="00A37821">
                  <w:pPr>
                    <w:spacing w:after="0" w:line="240" w:lineRule="auto"/>
                  </w:pP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21" w:rsidRDefault="00A37821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21" w:rsidRDefault="00A37821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21" w:rsidRDefault="00B77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21" w:rsidRDefault="00A3782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21" w:rsidRDefault="00B77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17.06.2020</w:t>
                  </w:r>
                </w:p>
              </w:tc>
            </w:tr>
            <w:tr w:rsidR="00A37821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21" w:rsidRDefault="00B77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1/2020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21" w:rsidRDefault="00B77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Namještaj za knjižnicu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21" w:rsidRDefault="00B77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39120000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21" w:rsidRDefault="00A37821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21" w:rsidRDefault="00B77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21" w:rsidRDefault="00B77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FABER - ZORKO d.o.o. 56168319515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21" w:rsidRDefault="00A37821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21" w:rsidRDefault="00B77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09.03.2020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21" w:rsidRDefault="00B77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31/20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21" w:rsidRDefault="00B77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30dana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21" w:rsidRDefault="00B77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68.429,00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21" w:rsidRDefault="00B77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17.107,25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21" w:rsidRDefault="00B77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85.536,25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21" w:rsidRDefault="00A37821">
                  <w:pPr>
                    <w:spacing w:after="0" w:line="240" w:lineRule="auto"/>
                  </w:pP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21" w:rsidRDefault="00B77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19.03.2020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21" w:rsidRDefault="00B77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85.536,25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21" w:rsidRDefault="00B77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21" w:rsidRDefault="00A3782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21" w:rsidRDefault="00B77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27.08.2020</w:t>
                  </w:r>
                </w:p>
              </w:tc>
            </w:tr>
            <w:tr w:rsidR="00A37821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21" w:rsidRDefault="00A37821">
                  <w:pPr>
                    <w:spacing w:after="0" w:line="240" w:lineRule="auto"/>
                  </w:pP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21" w:rsidRDefault="00B77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Tromjesečna evidencija ugovora: Predmet nabave je nabava električne energije za dvogodišnje razdoblje: Predmet nabave je nabava električne energije za dvogodišnje razdoblje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21" w:rsidRDefault="00B77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09310000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21" w:rsidRDefault="00B77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2021/S 0F3-0011328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21" w:rsidRDefault="00B77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21" w:rsidRDefault="00B77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HEP - Opskrba d.o.o. 63073332379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21" w:rsidRDefault="00A37821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21" w:rsidRDefault="00B77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29.12.2020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21" w:rsidRDefault="00B77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KLASA:406-01/19-01/06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21" w:rsidRDefault="00B77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21" w:rsidRDefault="00B77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47.086,16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21" w:rsidRDefault="00B77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6.121,20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21" w:rsidRDefault="00B77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53.207,36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21" w:rsidRDefault="00B77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21" w:rsidRDefault="00A37821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21" w:rsidRDefault="00A37821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21" w:rsidRDefault="00B77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21" w:rsidRDefault="00A3782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21" w:rsidRDefault="00B77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23.03.2021</w:t>
                  </w:r>
                </w:p>
              </w:tc>
            </w:tr>
          </w:tbl>
          <w:p w:rsidR="00A37821" w:rsidRDefault="00A37821">
            <w:pPr>
              <w:spacing w:after="0" w:line="240" w:lineRule="auto"/>
            </w:pPr>
          </w:p>
        </w:tc>
      </w:tr>
      <w:tr w:rsidR="00A37821">
        <w:trPr>
          <w:trHeight w:val="100"/>
        </w:trPr>
        <w:tc>
          <w:tcPr>
            <w:tcW w:w="35" w:type="dxa"/>
          </w:tcPr>
          <w:p w:rsidR="00A37821" w:rsidRDefault="00A3782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A37821" w:rsidRDefault="00A37821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p w:rsidR="00A37821" w:rsidRDefault="00A37821">
            <w:pPr>
              <w:pStyle w:val="EmptyCellLayoutStyle"/>
              <w:spacing w:after="0" w:line="240" w:lineRule="auto"/>
            </w:pPr>
          </w:p>
        </w:tc>
        <w:tc>
          <w:tcPr>
            <w:tcW w:w="2494" w:type="dxa"/>
          </w:tcPr>
          <w:p w:rsidR="00A37821" w:rsidRDefault="00A37821">
            <w:pPr>
              <w:pStyle w:val="EmptyCellLayoutStyle"/>
              <w:spacing w:after="0" w:line="240" w:lineRule="auto"/>
            </w:pPr>
          </w:p>
        </w:tc>
      </w:tr>
      <w:tr w:rsidR="00A37821">
        <w:trPr>
          <w:trHeight w:val="340"/>
        </w:trPr>
        <w:tc>
          <w:tcPr>
            <w:tcW w:w="35" w:type="dxa"/>
          </w:tcPr>
          <w:p w:rsidR="00A37821" w:rsidRDefault="00A3782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A37821" w:rsidRDefault="00A37821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42"/>
            </w:tblGrid>
            <w:tr w:rsidR="00A37821">
              <w:trPr>
                <w:trHeight w:val="262"/>
              </w:trPr>
              <w:tc>
                <w:tcPr>
                  <w:tcW w:w="2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37821" w:rsidRDefault="00B77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*Ažuriranje ugovora u tijeku.</w:t>
                  </w:r>
                </w:p>
              </w:tc>
            </w:tr>
          </w:tbl>
          <w:p w:rsidR="00A37821" w:rsidRDefault="00A37821">
            <w:pPr>
              <w:spacing w:after="0" w:line="240" w:lineRule="auto"/>
            </w:pPr>
          </w:p>
        </w:tc>
        <w:tc>
          <w:tcPr>
            <w:tcW w:w="2494" w:type="dxa"/>
          </w:tcPr>
          <w:p w:rsidR="00A37821" w:rsidRDefault="00A37821">
            <w:pPr>
              <w:pStyle w:val="EmptyCellLayoutStyle"/>
              <w:spacing w:after="0" w:line="240" w:lineRule="auto"/>
            </w:pPr>
          </w:p>
        </w:tc>
      </w:tr>
      <w:tr w:rsidR="00A37821">
        <w:trPr>
          <w:trHeight w:val="3820"/>
        </w:trPr>
        <w:tc>
          <w:tcPr>
            <w:tcW w:w="35" w:type="dxa"/>
          </w:tcPr>
          <w:p w:rsidR="00A37821" w:rsidRDefault="00A3782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A37821" w:rsidRDefault="00A37821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42"/>
            </w:tblGrid>
            <w:tr w:rsidR="00A37821">
              <w:trPr>
                <w:trHeight w:val="3742"/>
              </w:trPr>
              <w:tc>
                <w:tcPr>
                  <w:tcW w:w="210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37821" w:rsidRDefault="00B77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Puno značenje  stupaca sukladno Pravilniku o planu nabave, registru ugovora, prethodnom savjetovanju i analizi tržišta u javnoj nabavi (NN 101/2017):</w:t>
                  </w:r>
                </w:p>
                <w:p w:rsidR="00A37821" w:rsidRDefault="00B77C1E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 Evidencijski broj nabave</w:t>
                  </w:r>
                </w:p>
                <w:p w:rsidR="00A37821" w:rsidRDefault="00B77C1E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 Predmet nabave</w:t>
                  </w:r>
                </w:p>
                <w:p w:rsidR="00A37821" w:rsidRDefault="00B77C1E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 Brojčana oznaka predmeta nabave iz Jedinstvenog rječnika javne nabave (CPV)</w:t>
                  </w:r>
                </w:p>
                <w:p w:rsidR="00A37821" w:rsidRDefault="00B77C1E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 Broj objave iz EOJN RH</w:t>
                  </w:r>
                </w:p>
                <w:p w:rsidR="00A37821" w:rsidRDefault="00B77C1E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 Vrsta postupka (uključujući posebne režime nabave i jednostavnu nabavu)</w:t>
                  </w:r>
                </w:p>
                <w:p w:rsidR="00A37821" w:rsidRDefault="00B77C1E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 Naziv i OIB ugovaratelja</w:t>
                  </w:r>
                </w:p>
                <w:p w:rsidR="00A37821" w:rsidRDefault="00B77C1E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 Naziv i OIB podugovaratelja</w:t>
                  </w:r>
                </w:p>
                <w:p w:rsidR="00A37821" w:rsidRDefault="00B77C1E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 Datum sklapanja ugovora ili okvirnog sporazuma u pisanom obliku, uključujući ugovore na temelju okvirnog sporazuma</w:t>
                  </w:r>
                </w:p>
                <w:p w:rsidR="00A37821" w:rsidRDefault="00B77C1E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 Oznaka/broj ugovora</w:t>
                  </w:r>
                </w:p>
                <w:p w:rsidR="00A37821" w:rsidRDefault="00B77C1E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 Rok na koji je ugovor ili okvirni sporazum sklopljen, uključujući ugovore na temelju okvirnog sporazuma</w:t>
                  </w:r>
                </w:p>
                <w:p w:rsidR="00A37821" w:rsidRDefault="00B77C1E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 Izn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 bez PDV-a na koji je ugovor ili okvirni sporazum sklopljen, uključujući ugovore na temelju okvirnog sporazuma</w:t>
                  </w:r>
                </w:p>
                <w:p w:rsidR="00A37821" w:rsidRDefault="00B77C1E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12. Iznos PDV-a</w:t>
                  </w:r>
                </w:p>
                <w:p w:rsidR="00A37821" w:rsidRDefault="00B77C1E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 Ukupni iznos s PDV-om na koji je ugovor ili okvirni sporazum sklopljen, uključujući ugovore na temelju okvirnog sporazuma</w:t>
                  </w:r>
                </w:p>
                <w:p w:rsidR="00A37821" w:rsidRDefault="00B77C1E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 Ugovor se financira iz fondova EU</w:t>
                  </w:r>
                </w:p>
                <w:p w:rsidR="00A37821" w:rsidRDefault="00B77C1E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 Datum kada je ugovor ili okvirni sporazum, uključujući ugovore na temelju okvirnog sporazuma, izvršen u cijelosti ili navod da je isti raskinut prije isteka roka na koji je sklopljen</w:t>
                  </w:r>
                </w:p>
                <w:p w:rsidR="00A37821" w:rsidRDefault="00B77C1E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16. Ukupni isplaćeni iznos ugova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ratelju s PDV-om na temelju sklopljenog ugovora ili okvirnog sporazuma, uključujući ugovore na temelju okvirnog sporazuma</w:t>
                  </w:r>
                </w:p>
                <w:p w:rsidR="00A37821" w:rsidRDefault="00B77C1E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17. Obrazloženje ako je iznos koji je isplaćen ugovaratelju veći od iznosa na koji je ugovor ili okvirni sporazum sklopljen, uključuju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ći ugovore na temelju okvirnog sporazuma, odnosno razlozi zbog kojih je isti raskinut prije isteka njegova trajanja</w:t>
                  </w:r>
                </w:p>
                <w:p w:rsidR="00A37821" w:rsidRDefault="00B77C1E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18. Napomena</w:t>
                  </w:r>
                </w:p>
              </w:tc>
            </w:tr>
          </w:tbl>
          <w:p w:rsidR="00A37821" w:rsidRDefault="00A37821">
            <w:pPr>
              <w:spacing w:after="0" w:line="240" w:lineRule="auto"/>
            </w:pPr>
          </w:p>
        </w:tc>
        <w:tc>
          <w:tcPr>
            <w:tcW w:w="2494" w:type="dxa"/>
          </w:tcPr>
          <w:p w:rsidR="00A37821" w:rsidRDefault="00A37821">
            <w:pPr>
              <w:pStyle w:val="EmptyCellLayoutStyle"/>
              <w:spacing w:after="0" w:line="240" w:lineRule="auto"/>
            </w:pPr>
          </w:p>
        </w:tc>
      </w:tr>
      <w:tr w:rsidR="00A37821">
        <w:trPr>
          <w:trHeight w:val="108"/>
        </w:trPr>
        <w:tc>
          <w:tcPr>
            <w:tcW w:w="35" w:type="dxa"/>
          </w:tcPr>
          <w:p w:rsidR="00A37821" w:rsidRDefault="00A3782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A37821" w:rsidRDefault="00A37821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p w:rsidR="00A37821" w:rsidRDefault="00A37821">
            <w:pPr>
              <w:pStyle w:val="EmptyCellLayoutStyle"/>
              <w:spacing w:after="0" w:line="240" w:lineRule="auto"/>
            </w:pPr>
          </w:p>
        </w:tc>
        <w:tc>
          <w:tcPr>
            <w:tcW w:w="2494" w:type="dxa"/>
          </w:tcPr>
          <w:p w:rsidR="00A37821" w:rsidRDefault="00A37821">
            <w:pPr>
              <w:pStyle w:val="EmptyCellLayoutStyle"/>
              <w:spacing w:after="0" w:line="240" w:lineRule="auto"/>
            </w:pPr>
          </w:p>
        </w:tc>
      </w:tr>
    </w:tbl>
    <w:p w:rsidR="00A37821" w:rsidRDefault="00A37821">
      <w:pPr>
        <w:spacing w:after="0" w:line="240" w:lineRule="auto"/>
      </w:pPr>
    </w:p>
    <w:sectPr w:rsidR="00A37821">
      <w:headerReference w:type="default" r:id="rId7"/>
      <w:footerReference w:type="default" r:id="rId8"/>
      <w:pgSz w:w="25842" w:h="16837"/>
      <w:pgMar w:top="1133" w:right="1133" w:bottom="1133" w:left="113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7C1E" w:rsidRDefault="00B77C1E">
      <w:pPr>
        <w:spacing w:after="0" w:line="240" w:lineRule="auto"/>
      </w:pPr>
      <w:r>
        <w:separator/>
      </w:r>
    </w:p>
  </w:endnote>
  <w:endnote w:type="continuationSeparator" w:id="0">
    <w:p w:rsidR="00B77C1E" w:rsidRDefault="00B77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"/>
      <w:gridCol w:w="21044"/>
      <w:gridCol w:w="2494"/>
    </w:tblGrid>
    <w:tr w:rsidR="00A37821">
      <w:tc>
        <w:tcPr>
          <w:tcW w:w="35" w:type="dxa"/>
        </w:tcPr>
        <w:p w:rsidR="00A37821" w:rsidRDefault="00A37821">
          <w:pPr>
            <w:pStyle w:val="EmptyCellLayoutStyle"/>
            <w:spacing w:after="0" w:line="240" w:lineRule="auto"/>
          </w:pPr>
        </w:p>
      </w:tc>
      <w:tc>
        <w:tcPr>
          <w:tcW w:w="21044" w:type="dxa"/>
        </w:tcPr>
        <w:p w:rsidR="00A37821" w:rsidRDefault="00A37821">
          <w:pPr>
            <w:pStyle w:val="EmptyCellLayoutStyle"/>
            <w:spacing w:after="0" w:line="240" w:lineRule="auto"/>
          </w:pPr>
        </w:p>
      </w:tc>
      <w:tc>
        <w:tcPr>
          <w:tcW w:w="2494" w:type="dxa"/>
        </w:tcPr>
        <w:p w:rsidR="00A37821" w:rsidRDefault="00A37821">
          <w:pPr>
            <w:pStyle w:val="EmptyCellLayoutStyle"/>
            <w:spacing w:after="0" w:line="240" w:lineRule="auto"/>
          </w:pPr>
        </w:p>
      </w:tc>
    </w:tr>
    <w:tr w:rsidR="00A37821">
      <w:tc>
        <w:tcPr>
          <w:tcW w:w="35" w:type="dxa"/>
        </w:tcPr>
        <w:p w:rsidR="00A37821" w:rsidRDefault="00A37821">
          <w:pPr>
            <w:pStyle w:val="EmptyCellLayoutStyle"/>
            <w:spacing w:after="0" w:line="240" w:lineRule="auto"/>
          </w:pPr>
        </w:p>
      </w:tc>
      <w:tc>
        <w:tcPr>
          <w:tcW w:w="2104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1044"/>
          </w:tblGrid>
          <w:tr w:rsidR="00A37821">
            <w:trPr>
              <w:trHeight w:val="282"/>
            </w:trPr>
            <w:tc>
              <w:tcPr>
                <w:tcW w:w="2104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A37821" w:rsidRDefault="00B77C1E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>Datum izvještaja: 14.12.2021 09:44</w:t>
                </w:r>
              </w:p>
            </w:tc>
          </w:tr>
        </w:tbl>
        <w:p w:rsidR="00A37821" w:rsidRDefault="00A37821">
          <w:pPr>
            <w:spacing w:after="0" w:line="240" w:lineRule="auto"/>
          </w:pPr>
        </w:p>
      </w:tc>
      <w:tc>
        <w:tcPr>
          <w:tcW w:w="2494" w:type="dxa"/>
        </w:tcPr>
        <w:p w:rsidR="00A37821" w:rsidRDefault="00A37821">
          <w:pPr>
            <w:pStyle w:val="EmptyCellLayoutStyle"/>
            <w:spacing w:after="0" w:line="240" w:lineRule="auto"/>
          </w:pPr>
        </w:p>
      </w:tc>
    </w:tr>
    <w:tr w:rsidR="00A37821">
      <w:tc>
        <w:tcPr>
          <w:tcW w:w="35" w:type="dxa"/>
        </w:tcPr>
        <w:p w:rsidR="00A37821" w:rsidRDefault="00A37821">
          <w:pPr>
            <w:pStyle w:val="EmptyCellLayoutStyle"/>
            <w:spacing w:after="0" w:line="240" w:lineRule="auto"/>
          </w:pPr>
        </w:p>
      </w:tc>
      <w:tc>
        <w:tcPr>
          <w:tcW w:w="21044" w:type="dxa"/>
        </w:tcPr>
        <w:p w:rsidR="00A37821" w:rsidRDefault="00A37821">
          <w:pPr>
            <w:pStyle w:val="EmptyCellLayoutStyle"/>
            <w:spacing w:after="0" w:line="240" w:lineRule="auto"/>
          </w:pPr>
        </w:p>
      </w:tc>
      <w:tc>
        <w:tcPr>
          <w:tcW w:w="2494" w:type="dxa"/>
        </w:tcPr>
        <w:p w:rsidR="00A37821" w:rsidRDefault="00A37821">
          <w:pPr>
            <w:pStyle w:val="EmptyCellLayoutStyle"/>
            <w:spacing w:after="0" w:line="240" w:lineRule="auto"/>
          </w:pPr>
        </w:p>
      </w:tc>
    </w:tr>
    <w:tr w:rsidR="00244654" w:rsidTr="00244654">
      <w:tc>
        <w:tcPr>
          <w:tcW w:w="35" w:type="dxa"/>
          <w:gridSpan w:val="2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1079"/>
          </w:tblGrid>
          <w:tr w:rsidR="00A37821">
            <w:trPr>
              <w:trHeight w:val="262"/>
            </w:trPr>
            <w:tc>
              <w:tcPr>
                <w:tcW w:w="2108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A37821" w:rsidRDefault="00B77C1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Stranica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244654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 od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244654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A37821" w:rsidRDefault="00A37821">
          <w:pPr>
            <w:spacing w:after="0" w:line="240" w:lineRule="auto"/>
          </w:pPr>
        </w:p>
      </w:tc>
      <w:tc>
        <w:tcPr>
          <w:tcW w:w="2494" w:type="dxa"/>
        </w:tcPr>
        <w:p w:rsidR="00A37821" w:rsidRDefault="00A37821">
          <w:pPr>
            <w:pStyle w:val="EmptyCellLayoutStyle"/>
            <w:spacing w:after="0" w:line="240" w:lineRule="auto"/>
          </w:pPr>
        </w:p>
      </w:tc>
    </w:tr>
    <w:tr w:rsidR="00A37821">
      <w:tc>
        <w:tcPr>
          <w:tcW w:w="35" w:type="dxa"/>
        </w:tcPr>
        <w:p w:rsidR="00A37821" w:rsidRDefault="00A37821">
          <w:pPr>
            <w:pStyle w:val="EmptyCellLayoutStyle"/>
            <w:spacing w:after="0" w:line="240" w:lineRule="auto"/>
          </w:pPr>
        </w:p>
      </w:tc>
      <w:tc>
        <w:tcPr>
          <w:tcW w:w="21044" w:type="dxa"/>
        </w:tcPr>
        <w:p w:rsidR="00A37821" w:rsidRDefault="00A37821">
          <w:pPr>
            <w:pStyle w:val="EmptyCellLayoutStyle"/>
            <w:spacing w:after="0" w:line="240" w:lineRule="auto"/>
          </w:pPr>
        </w:p>
      </w:tc>
      <w:tc>
        <w:tcPr>
          <w:tcW w:w="2494" w:type="dxa"/>
        </w:tcPr>
        <w:p w:rsidR="00A37821" w:rsidRDefault="00A3782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7C1E" w:rsidRDefault="00B77C1E">
      <w:pPr>
        <w:spacing w:after="0" w:line="240" w:lineRule="auto"/>
      </w:pPr>
      <w:r>
        <w:separator/>
      </w:r>
    </w:p>
  </w:footnote>
  <w:footnote w:type="continuationSeparator" w:id="0">
    <w:p w:rsidR="00B77C1E" w:rsidRDefault="00B77C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"/>
      <w:gridCol w:w="1417"/>
      <w:gridCol w:w="19627"/>
      <w:gridCol w:w="2494"/>
    </w:tblGrid>
    <w:tr w:rsidR="00A37821">
      <w:tc>
        <w:tcPr>
          <w:tcW w:w="35" w:type="dxa"/>
        </w:tcPr>
        <w:p w:rsidR="00A37821" w:rsidRDefault="00A3782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A37821" w:rsidRDefault="00A37821">
          <w:pPr>
            <w:pStyle w:val="EmptyCellLayoutStyle"/>
            <w:spacing w:after="0" w:line="240" w:lineRule="auto"/>
          </w:pPr>
        </w:p>
      </w:tc>
      <w:tc>
        <w:tcPr>
          <w:tcW w:w="19627" w:type="dxa"/>
        </w:tcPr>
        <w:p w:rsidR="00A37821" w:rsidRDefault="00A37821">
          <w:pPr>
            <w:pStyle w:val="EmptyCellLayoutStyle"/>
            <w:spacing w:after="0" w:line="240" w:lineRule="auto"/>
          </w:pPr>
        </w:p>
      </w:tc>
      <w:tc>
        <w:tcPr>
          <w:tcW w:w="2494" w:type="dxa"/>
        </w:tcPr>
        <w:p w:rsidR="00A37821" w:rsidRDefault="00A37821">
          <w:pPr>
            <w:pStyle w:val="EmptyCellLayoutStyle"/>
            <w:spacing w:after="0" w:line="240" w:lineRule="auto"/>
          </w:pPr>
        </w:p>
      </w:tc>
    </w:tr>
    <w:tr w:rsidR="00A37821">
      <w:tc>
        <w:tcPr>
          <w:tcW w:w="35" w:type="dxa"/>
        </w:tcPr>
        <w:p w:rsidR="00A37821" w:rsidRDefault="00A37821">
          <w:pPr>
            <w:pStyle w:val="EmptyCellLayoutStyle"/>
            <w:spacing w:after="0" w:line="240" w:lineRule="auto"/>
          </w:pPr>
        </w:p>
      </w:tc>
      <w:tc>
        <w:tcPr>
          <w:tcW w:w="1417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A37821" w:rsidRDefault="00B77C1E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791328" cy="263776"/>
                <wp:effectExtent l="0" t="0" r="0" b="0"/>
                <wp:docPr id="1" name="img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3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1328" cy="2637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627" w:type="dxa"/>
        </w:tcPr>
        <w:p w:rsidR="00A37821" w:rsidRDefault="00A37821">
          <w:pPr>
            <w:pStyle w:val="EmptyCellLayoutStyle"/>
            <w:spacing w:after="0" w:line="240" w:lineRule="auto"/>
          </w:pPr>
        </w:p>
      </w:tc>
      <w:tc>
        <w:tcPr>
          <w:tcW w:w="2494" w:type="dxa"/>
        </w:tcPr>
        <w:p w:rsidR="00A37821" w:rsidRDefault="00A37821">
          <w:pPr>
            <w:pStyle w:val="EmptyCellLayoutStyle"/>
            <w:spacing w:after="0" w:line="240" w:lineRule="auto"/>
          </w:pPr>
        </w:p>
      </w:tc>
    </w:tr>
    <w:tr w:rsidR="00A37821">
      <w:tc>
        <w:tcPr>
          <w:tcW w:w="35" w:type="dxa"/>
        </w:tcPr>
        <w:p w:rsidR="00A37821" w:rsidRDefault="00A37821">
          <w:pPr>
            <w:pStyle w:val="EmptyCellLayoutStyle"/>
            <w:spacing w:after="0" w:line="240" w:lineRule="auto"/>
          </w:pPr>
        </w:p>
      </w:tc>
      <w:tc>
        <w:tcPr>
          <w:tcW w:w="1417" w:type="dxa"/>
          <w:vMerge/>
        </w:tcPr>
        <w:p w:rsidR="00A37821" w:rsidRDefault="00A37821">
          <w:pPr>
            <w:pStyle w:val="EmptyCellLayoutStyle"/>
            <w:spacing w:after="0" w:line="240" w:lineRule="auto"/>
          </w:pPr>
        </w:p>
      </w:tc>
      <w:tc>
        <w:tcPr>
          <w:tcW w:w="1962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9627"/>
          </w:tblGrid>
          <w:tr w:rsidR="00A37821">
            <w:trPr>
              <w:trHeight w:val="262"/>
            </w:trPr>
            <w:tc>
              <w:tcPr>
                <w:tcW w:w="1962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A37821" w:rsidRDefault="00B77C1E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REGISTAR UGOVORA</w:t>
                </w:r>
              </w:p>
            </w:tc>
          </w:tr>
        </w:tbl>
        <w:p w:rsidR="00A37821" w:rsidRDefault="00A37821">
          <w:pPr>
            <w:spacing w:after="0" w:line="240" w:lineRule="auto"/>
          </w:pPr>
        </w:p>
      </w:tc>
      <w:tc>
        <w:tcPr>
          <w:tcW w:w="2494" w:type="dxa"/>
        </w:tcPr>
        <w:p w:rsidR="00A37821" w:rsidRDefault="00A37821">
          <w:pPr>
            <w:pStyle w:val="EmptyCellLayoutStyle"/>
            <w:spacing w:after="0" w:line="240" w:lineRule="auto"/>
          </w:pPr>
        </w:p>
      </w:tc>
    </w:tr>
    <w:tr w:rsidR="00A37821">
      <w:tc>
        <w:tcPr>
          <w:tcW w:w="35" w:type="dxa"/>
        </w:tcPr>
        <w:p w:rsidR="00A37821" w:rsidRDefault="00A37821">
          <w:pPr>
            <w:pStyle w:val="EmptyCellLayoutStyle"/>
            <w:spacing w:after="0" w:line="240" w:lineRule="auto"/>
          </w:pPr>
        </w:p>
      </w:tc>
      <w:tc>
        <w:tcPr>
          <w:tcW w:w="1417" w:type="dxa"/>
          <w:vMerge/>
        </w:tcPr>
        <w:p w:rsidR="00A37821" w:rsidRDefault="00A37821">
          <w:pPr>
            <w:pStyle w:val="EmptyCellLayoutStyle"/>
            <w:spacing w:after="0" w:line="240" w:lineRule="auto"/>
          </w:pPr>
        </w:p>
      </w:tc>
      <w:tc>
        <w:tcPr>
          <w:tcW w:w="19627" w:type="dxa"/>
        </w:tcPr>
        <w:p w:rsidR="00A37821" w:rsidRDefault="00A37821">
          <w:pPr>
            <w:pStyle w:val="EmptyCellLayoutStyle"/>
            <w:spacing w:after="0" w:line="240" w:lineRule="auto"/>
          </w:pPr>
        </w:p>
      </w:tc>
      <w:tc>
        <w:tcPr>
          <w:tcW w:w="2494" w:type="dxa"/>
        </w:tcPr>
        <w:p w:rsidR="00A37821" w:rsidRDefault="00A37821">
          <w:pPr>
            <w:pStyle w:val="EmptyCellLayoutStyle"/>
            <w:spacing w:after="0" w:line="240" w:lineRule="auto"/>
          </w:pPr>
        </w:p>
      </w:tc>
    </w:tr>
    <w:tr w:rsidR="00A37821">
      <w:tc>
        <w:tcPr>
          <w:tcW w:w="35" w:type="dxa"/>
        </w:tcPr>
        <w:p w:rsidR="00A37821" w:rsidRDefault="00A3782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A37821" w:rsidRDefault="00A37821">
          <w:pPr>
            <w:pStyle w:val="EmptyCellLayoutStyle"/>
            <w:spacing w:after="0" w:line="240" w:lineRule="auto"/>
          </w:pPr>
        </w:p>
      </w:tc>
      <w:tc>
        <w:tcPr>
          <w:tcW w:w="19627" w:type="dxa"/>
        </w:tcPr>
        <w:p w:rsidR="00A37821" w:rsidRDefault="00A37821">
          <w:pPr>
            <w:pStyle w:val="EmptyCellLayoutStyle"/>
            <w:spacing w:after="0" w:line="240" w:lineRule="auto"/>
          </w:pPr>
        </w:p>
      </w:tc>
      <w:tc>
        <w:tcPr>
          <w:tcW w:w="2494" w:type="dxa"/>
        </w:tcPr>
        <w:p w:rsidR="00A37821" w:rsidRDefault="00A3782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821"/>
    <w:rsid w:val="00244654"/>
    <w:rsid w:val="00A37821"/>
    <w:rsid w:val="00B7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85C708-666D-49F6-92BD-4CB45CA1A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RPT_Ugovor</vt:lpstr>
    </vt:vector>
  </TitlesOfParts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RPT_Ugovor</dc:title>
  <dc:creator>Lili</dc:creator>
  <dc:description/>
  <cp:lastModifiedBy>Lili</cp:lastModifiedBy>
  <cp:revision>2</cp:revision>
  <dcterms:created xsi:type="dcterms:W3CDTF">2021-12-14T08:46:00Z</dcterms:created>
  <dcterms:modified xsi:type="dcterms:W3CDTF">2021-12-14T08:46:00Z</dcterms:modified>
</cp:coreProperties>
</file>